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0616" w14:textId="77777777" w:rsidR="005E4D08" w:rsidRPr="005B5E08" w:rsidRDefault="005B5E08" w:rsidP="005B5E08">
      <w:pPr>
        <w:pStyle w:val="Titre1"/>
        <w:jc w:val="center"/>
        <w:rPr>
          <w:sz w:val="40"/>
          <w:szCs w:val="40"/>
          <w:lang w:val="fr-CA"/>
        </w:rPr>
      </w:pPr>
      <w:r w:rsidRPr="005B5E08">
        <w:rPr>
          <w:sz w:val="40"/>
          <w:szCs w:val="40"/>
          <w:lang w:val="fr-CA"/>
        </w:rPr>
        <w:t>Formulaire de candidature</w:t>
      </w:r>
    </w:p>
    <w:p w14:paraId="563D11FA" w14:textId="77777777" w:rsidR="005B5E08" w:rsidRDefault="005B5E08" w:rsidP="005B5E08">
      <w:pPr>
        <w:pStyle w:val="Titre1"/>
        <w:spacing w:before="120"/>
        <w:jc w:val="center"/>
        <w:rPr>
          <w:lang w:val="fr-CA"/>
        </w:rPr>
      </w:pPr>
      <w:r w:rsidRPr="00BA2C80">
        <w:rPr>
          <w:lang w:val="fr-CA"/>
        </w:rPr>
        <w:t>Projet Signature innovation</w:t>
      </w:r>
    </w:p>
    <w:p w14:paraId="4AAB8ABE" w14:textId="6A122C5E" w:rsidR="00BA2C80" w:rsidRDefault="005B5E08" w:rsidP="005B5E08">
      <w:pPr>
        <w:pStyle w:val="Titre1"/>
        <w:spacing w:before="120"/>
        <w:jc w:val="center"/>
        <w:rPr>
          <w:lang w:val="fr-CA"/>
        </w:rPr>
      </w:pPr>
      <w:r w:rsidRPr="00BA2C80">
        <w:rPr>
          <w:lang w:val="fr-CA"/>
        </w:rPr>
        <w:t>Œuvres d’art public sur la Cycloroute de Bellechasse</w:t>
      </w:r>
    </w:p>
    <w:p w14:paraId="72F54167" w14:textId="77777777" w:rsidR="005B5E08" w:rsidRDefault="005B5E08">
      <w:pPr>
        <w:rPr>
          <w:lang w:val="fr-CA"/>
        </w:rPr>
      </w:pPr>
    </w:p>
    <w:p w14:paraId="599ADBD4" w14:textId="7C5C1096" w:rsidR="005E4D08" w:rsidRPr="005B5E08" w:rsidRDefault="005B5E08">
      <w:pPr>
        <w:rPr>
          <w:b/>
          <w:bCs/>
          <w:lang w:val="fr-CA"/>
        </w:rPr>
      </w:pPr>
      <w:r w:rsidRPr="005B5E08">
        <w:rPr>
          <w:b/>
          <w:bCs/>
          <w:lang w:val="fr-CA"/>
        </w:rPr>
        <w:t>Date limite : 30 novembre 2025</w:t>
      </w:r>
    </w:p>
    <w:p w14:paraId="24F0441D" w14:textId="77777777" w:rsidR="005E4D08" w:rsidRPr="00BA2C80" w:rsidRDefault="005B5E08">
      <w:pPr>
        <w:pStyle w:val="Titre2"/>
        <w:rPr>
          <w:lang w:val="fr-CA"/>
        </w:rPr>
      </w:pPr>
      <w:r w:rsidRPr="00BA2C80">
        <w:rPr>
          <w:lang w:val="fr-CA"/>
        </w:rPr>
        <w:t>1. Informations sur l’artiste / le collectif</w:t>
      </w:r>
    </w:p>
    <w:p w14:paraId="7B473222" w14:textId="77777777" w:rsidR="005B5E08" w:rsidRDefault="005B5E08">
      <w:pPr>
        <w:rPr>
          <w:lang w:val="fr-CA"/>
        </w:rPr>
      </w:pPr>
    </w:p>
    <w:p w14:paraId="3071C149" w14:textId="45DAF072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Nom complet de l’artiste / du collectif : </w:t>
      </w:r>
    </w:p>
    <w:p w14:paraId="1710E291" w14:textId="54FCCA54" w:rsidR="005E4D08" w:rsidRPr="00BA2C80" w:rsidRDefault="005B5E08">
      <w:pPr>
        <w:rPr>
          <w:lang w:val="fr-CA"/>
        </w:rPr>
      </w:pPr>
      <w:r w:rsidRPr="00BA2C80">
        <w:rPr>
          <w:lang w:val="fr-CA"/>
        </w:rPr>
        <w:t>Nom des membres (si collectif) :</w:t>
      </w:r>
    </w:p>
    <w:p w14:paraId="7DD08E5E" w14:textId="00EAE850" w:rsidR="005E4D08" w:rsidRPr="00BA2C80" w:rsidRDefault="005B5E08">
      <w:pPr>
        <w:rPr>
          <w:lang w:val="fr-CA"/>
        </w:rPr>
      </w:pPr>
      <w:r w:rsidRPr="00BA2C80">
        <w:rPr>
          <w:lang w:val="fr-CA"/>
        </w:rPr>
        <w:t>Adresse postale :</w:t>
      </w:r>
    </w:p>
    <w:p w14:paraId="44F2A71B" w14:textId="4EDEF8D6" w:rsidR="005E4D08" w:rsidRPr="00BA2C80" w:rsidRDefault="005B5E08">
      <w:pPr>
        <w:rPr>
          <w:lang w:val="fr-CA"/>
        </w:rPr>
      </w:pPr>
      <w:r w:rsidRPr="00BA2C80">
        <w:rPr>
          <w:lang w:val="fr-CA"/>
        </w:rPr>
        <w:t>Courriel :</w:t>
      </w:r>
    </w:p>
    <w:p w14:paraId="2C01937F" w14:textId="324E5F6A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Téléphone : </w:t>
      </w:r>
    </w:p>
    <w:p w14:paraId="53843D10" w14:textId="03AF25CD" w:rsidR="005E4D08" w:rsidRPr="00BA2C80" w:rsidRDefault="005B5E08">
      <w:pPr>
        <w:rPr>
          <w:lang w:val="fr-CA"/>
        </w:rPr>
      </w:pPr>
      <w:r w:rsidRPr="00BA2C80">
        <w:rPr>
          <w:lang w:val="fr-CA"/>
        </w:rPr>
        <w:t>Site web / réseaux sociaux (optionnel) :</w:t>
      </w:r>
    </w:p>
    <w:p w14:paraId="70D38E53" w14:textId="3C61572B" w:rsidR="005E4D08" w:rsidRPr="00BA2C80" w:rsidRDefault="004218C3">
      <w:pPr>
        <w:pStyle w:val="Titre2"/>
        <w:rPr>
          <w:lang w:val="fr-CA"/>
        </w:rPr>
      </w:pPr>
      <w:r>
        <w:rPr>
          <w:lang w:val="fr-CA"/>
        </w:rPr>
        <w:t>2</w:t>
      </w:r>
      <w:r w:rsidR="005B5E08" w:rsidRPr="00BA2C80">
        <w:rPr>
          <w:lang w:val="fr-CA"/>
        </w:rPr>
        <w:t>. Proposition artistique</w:t>
      </w:r>
    </w:p>
    <w:p w14:paraId="468E5082" w14:textId="77777777" w:rsidR="005B5E08" w:rsidRDefault="005B5E08">
      <w:pPr>
        <w:rPr>
          <w:lang w:val="fr-CA"/>
        </w:rPr>
      </w:pPr>
    </w:p>
    <w:p w14:paraId="7F07F02C" w14:textId="755B31B1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Titre provisoire de l’œuvre : </w:t>
      </w:r>
    </w:p>
    <w:p w14:paraId="6E95C915" w14:textId="35FD8E67" w:rsidR="005E4D08" w:rsidRPr="00BA2C80" w:rsidRDefault="005B5E08">
      <w:pPr>
        <w:rPr>
          <w:lang w:val="fr-CA"/>
        </w:rPr>
      </w:pPr>
      <w:r w:rsidRPr="00BA2C80">
        <w:rPr>
          <w:lang w:val="fr-CA"/>
        </w:rPr>
        <w:t>Description de la proposition (500 mots max.) :</w:t>
      </w:r>
    </w:p>
    <w:p w14:paraId="035029A3" w14:textId="5B4CDB22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Lien avec le thème « La mémoire et le souffle » : </w:t>
      </w:r>
    </w:p>
    <w:p w14:paraId="355A0132" w14:textId="2E7F9FC3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Matériaux envisagés : </w:t>
      </w:r>
    </w:p>
    <w:p w14:paraId="58ECB0BC" w14:textId="7120D1B4" w:rsidR="005E4D08" w:rsidRPr="00BA2C80" w:rsidRDefault="005B5E08">
      <w:pPr>
        <w:rPr>
          <w:lang w:val="fr-CA"/>
        </w:rPr>
      </w:pPr>
      <w:r w:rsidRPr="00BA2C80">
        <w:rPr>
          <w:lang w:val="fr-CA"/>
        </w:rPr>
        <w:t>Dimensions approximatives :</w:t>
      </w:r>
    </w:p>
    <w:p w14:paraId="0B44F76A" w14:textId="1319ECBD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Durabilité et résistance aux intempéries (description) : </w:t>
      </w:r>
    </w:p>
    <w:p w14:paraId="6FD44C30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Esquisse ou visuel préliminaire joint : ☐ Oui   ☐ Non</w:t>
      </w:r>
    </w:p>
    <w:p w14:paraId="3E7BAD7F" w14:textId="7E7A9C8F" w:rsidR="005E4D08" w:rsidRPr="00BA2C80" w:rsidRDefault="004218C3">
      <w:pPr>
        <w:pStyle w:val="Titre2"/>
        <w:rPr>
          <w:lang w:val="fr-CA"/>
        </w:rPr>
      </w:pPr>
      <w:r>
        <w:rPr>
          <w:lang w:val="fr-CA"/>
        </w:rPr>
        <w:t>3</w:t>
      </w:r>
      <w:r w:rsidR="005B5E08" w:rsidRPr="00BA2C80">
        <w:rPr>
          <w:lang w:val="fr-CA"/>
        </w:rPr>
        <w:t>. Médiation culturelle</w:t>
      </w:r>
    </w:p>
    <w:p w14:paraId="667BAE67" w14:textId="77777777" w:rsidR="005B5E08" w:rsidRDefault="005B5E08">
      <w:pPr>
        <w:rPr>
          <w:lang w:val="fr-CA"/>
        </w:rPr>
      </w:pPr>
    </w:p>
    <w:p w14:paraId="29BBB5E2" w14:textId="5CB352C8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Type d’activité proposée (classe, aînés, vox pop, etc.) : </w:t>
      </w:r>
    </w:p>
    <w:p w14:paraId="213D634A" w14:textId="4A6D9BF2" w:rsidR="005E4D08" w:rsidRPr="00BA2C80" w:rsidRDefault="005B5E08">
      <w:pPr>
        <w:rPr>
          <w:lang w:val="fr-CA"/>
        </w:rPr>
      </w:pPr>
      <w:r w:rsidRPr="00BA2C80">
        <w:rPr>
          <w:lang w:val="fr-CA"/>
        </w:rPr>
        <w:t>Description succincte de l’activité</w:t>
      </w:r>
      <w:r w:rsidR="004218C3">
        <w:rPr>
          <w:lang w:val="fr-CA"/>
        </w:rPr>
        <w:t xml:space="preserve"> (250 mots)</w:t>
      </w:r>
      <w:r w:rsidRPr="00BA2C80">
        <w:rPr>
          <w:lang w:val="fr-CA"/>
        </w:rPr>
        <w:t xml:space="preserve"> :</w:t>
      </w:r>
    </w:p>
    <w:p w14:paraId="71726027" w14:textId="66E9C21E" w:rsidR="005E4D08" w:rsidRDefault="00EA3FEC">
      <w:pPr>
        <w:pStyle w:val="Titre2"/>
        <w:rPr>
          <w:lang w:val="fr-CA"/>
        </w:rPr>
      </w:pPr>
      <w:r>
        <w:rPr>
          <w:lang w:val="fr-CA"/>
        </w:rPr>
        <w:lastRenderedPageBreak/>
        <w:t>4</w:t>
      </w:r>
      <w:r w:rsidR="005B5E08" w:rsidRPr="00BA2C80">
        <w:rPr>
          <w:lang w:val="fr-CA"/>
        </w:rPr>
        <w:t>. Budget sommaire (maximum 11 000 $ taxes incluses)</w:t>
      </w:r>
    </w:p>
    <w:p w14:paraId="40EA0B75" w14:textId="77777777" w:rsidR="005B5E08" w:rsidRPr="005B5E08" w:rsidRDefault="005B5E08" w:rsidP="005B5E08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9"/>
        <w:gridCol w:w="4301"/>
      </w:tblGrid>
      <w:tr w:rsidR="004218C3" w14:paraId="017B3F5B" w14:textId="77777777" w:rsidTr="004218C3">
        <w:tc>
          <w:tcPr>
            <w:tcW w:w="4390" w:type="dxa"/>
          </w:tcPr>
          <w:p w14:paraId="6E06F351" w14:textId="609E44F2" w:rsidR="004218C3" w:rsidRPr="00BA2C80" w:rsidRDefault="004218C3" w:rsidP="004218C3">
            <w:pPr>
              <w:rPr>
                <w:lang w:val="fr-CA"/>
              </w:rPr>
            </w:pPr>
            <w:r w:rsidRPr="00BA2C80">
              <w:rPr>
                <w:lang w:val="fr-CA"/>
              </w:rPr>
              <w:t>Honoraires de l’artiste</w:t>
            </w:r>
          </w:p>
          <w:p w14:paraId="69B6AA9A" w14:textId="77777777" w:rsidR="004218C3" w:rsidRDefault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1FBBC4D7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0875231A" w14:textId="77777777" w:rsidTr="004218C3">
        <w:tc>
          <w:tcPr>
            <w:tcW w:w="4390" w:type="dxa"/>
          </w:tcPr>
          <w:p w14:paraId="7786E001" w14:textId="42CE81CA" w:rsidR="004218C3" w:rsidRPr="00BA2C80" w:rsidRDefault="004218C3" w:rsidP="004218C3">
            <w:pPr>
              <w:rPr>
                <w:lang w:val="fr-CA"/>
              </w:rPr>
            </w:pPr>
            <w:r w:rsidRPr="00BA2C80">
              <w:rPr>
                <w:lang w:val="fr-CA"/>
              </w:rPr>
              <w:t>Matériaux et production</w:t>
            </w:r>
          </w:p>
          <w:p w14:paraId="703A31F7" w14:textId="77777777" w:rsidR="004218C3" w:rsidRDefault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039BBB82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587DFEB7" w14:textId="77777777" w:rsidTr="004218C3">
        <w:tc>
          <w:tcPr>
            <w:tcW w:w="4390" w:type="dxa"/>
          </w:tcPr>
          <w:p w14:paraId="5DFD716C" w14:textId="26A9E548" w:rsidR="004218C3" w:rsidRPr="00BA2C80" w:rsidRDefault="004218C3" w:rsidP="004218C3">
            <w:pPr>
              <w:rPr>
                <w:lang w:val="fr-CA"/>
              </w:rPr>
            </w:pPr>
            <w:r w:rsidRPr="00BA2C80">
              <w:rPr>
                <w:lang w:val="fr-CA"/>
              </w:rPr>
              <w:t>Frais de médiation culturelle</w:t>
            </w:r>
          </w:p>
          <w:p w14:paraId="10D04AC1" w14:textId="77777777" w:rsidR="004218C3" w:rsidRDefault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21D08B55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23BF3A19" w14:textId="77777777" w:rsidTr="004218C3">
        <w:tc>
          <w:tcPr>
            <w:tcW w:w="4390" w:type="dxa"/>
          </w:tcPr>
          <w:p w14:paraId="7B156AA6" w14:textId="6BE48969" w:rsidR="004218C3" w:rsidRPr="00BA2C80" w:rsidRDefault="004218C3" w:rsidP="004218C3">
            <w:pPr>
              <w:rPr>
                <w:lang w:val="fr-CA"/>
              </w:rPr>
            </w:pPr>
            <w:r w:rsidRPr="00BA2C80">
              <w:rPr>
                <w:lang w:val="fr-CA"/>
              </w:rPr>
              <w:t>Déplacements</w:t>
            </w:r>
          </w:p>
          <w:p w14:paraId="74A18D37" w14:textId="77777777" w:rsidR="004218C3" w:rsidRDefault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74B375E8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055D423F" w14:textId="77777777" w:rsidTr="004218C3">
        <w:tc>
          <w:tcPr>
            <w:tcW w:w="4390" w:type="dxa"/>
          </w:tcPr>
          <w:p w14:paraId="5768AFAB" w14:textId="77777777" w:rsidR="004218C3" w:rsidRPr="00BA2C80" w:rsidRDefault="004218C3" w:rsidP="004218C3">
            <w:pPr>
              <w:rPr>
                <w:lang w:val="fr-CA"/>
              </w:rPr>
            </w:pPr>
            <w:r w:rsidRPr="00BA2C80">
              <w:rPr>
                <w:lang w:val="fr-CA"/>
              </w:rPr>
              <w:t xml:space="preserve">Autres (préciser) : </w:t>
            </w:r>
          </w:p>
          <w:p w14:paraId="7A248B73" w14:textId="77777777" w:rsidR="004218C3" w:rsidRDefault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6706A7B9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643FC240" w14:textId="77777777" w:rsidTr="004218C3">
        <w:tc>
          <w:tcPr>
            <w:tcW w:w="4390" w:type="dxa"/>
          </w:tcPr>
          <w:p w14:paraId="5565732A" w14:textId="77777777" w:rsidR="004218C3" w:rsidRDefault="004218C3" w:rsidP="004218C3">
            <w:pPr>
              <w:rPr>
                <w:lang w:val="fr-CA"/>
              </w:rPr>
            </w:pPr>
          </w:p>
          <w:p w14:paraId="3010CE8F" w14:textId="77777777" w:rsidR="004218C3" w:rsidRPr="00BA2C80" w:rsidRDefault="004218C3" w:rsidP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0FD11C85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534AB83C" w14:textId="77777777" w:rsidTr="004218C3">
        <w:tc>
          <w:tcPr>
            <w:tcW w:w="4390" w:type="dxa"/>
          </w:tcPr>
          <w:p w14:paraId="07B830C4" w14:textId="77777777" w:rsidR="004218C3" w:rsidRDefault="004218C3" w:rsidP="004218C3">
            <w:pPr>
              <w:rPr>
                <w:lang w:val="fr-CA"/>
              </w:rPr>
            </w:pPr>
          </w:p>
          <w:p w14:paraId="4A9B996A" w14:textId="77777777" w:rsidR="004218C3" w:rsidRPr="00BA2C80" w:rsidRDefault="004218C3" w:rsidP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4E594F79" w14:textId="77777777" w:rsidR="004218C3" w:rsidRDefault="004218C3">
            <w:pPr>
              <w:rPr>
                <w:lang w:val="fr-CA"/>
              </w:rPr>
            </w:pPr>
          </w:p>
        </w:tc>
      </w:tr>
      <w:tr w:rsidR="004218C3" w14:paraId="7D20EFF6" w14:textId="77777777" w:rsidTr="004218C3">
        <w:tc>
          <w:tcPr>
            <w:tcW w:w="4390" w:type="dxa"/>
          </w:tcPr>
          <w:p w14:paraId="765BA54F" w14:textId="77777777" w:rsidR="004218C3" w:rsidRPr="00BA2C80" w:rsidRDefault="004218C3" w:rsidP="004218C3">
            <w:pPr>
              <w:rPr>
                <w:lang w:val="fr-CA"/>
              </w:rPr>
            </w:pPr>
            <w:r w:rsidRPr="00BA2C80">
              <w:rPr>
                <w:lang w:val="fr-CA"/>
              </w:rPr>
              <w:t>TOTAL :</w:t>
            </w:r>
          </w:p>
          <w:p w14:paraId="10E57F36" w14:textId="77777777" w:rsidR="004218C3" w:rsidRPr="00BA2C80" w:rsidRDefault="004218C3" w:rsidP="004218C3">
            <w:pPr>
              <w:rPr>
                <w:lang w:val="fr-CA"/>
              </w:rPr>
            </w:pPr>
          </w:p>
        </w:tc>
        <w:tc>
          <w:tcPr>
            <w:tcW w:w="4390" w:type="dxa"/>
          </w:tcPr>
          <w:p w14:paraId="4F4DF79C" w14:textId="77777777" w:rsidR="004218C3" w:rsidRDefault="004218C3">
            <w:pPr>
              <w:rPr>
                <w:lang w:val="fr-CA"/>
              </w:rPr>
            </w:pPr>
          </w:p>
        </w:tc>
      </w:tr>
    </w:tbl>
    <w:p w14:paraId="5ED56C0C" w14:textId="2842D50B" w:rsidR="00EA3FEC" w:rsidRPr="00BA2C80" w:rsidRDefault="00EA3FEC" w:rsidP="00EA3FEC">
      <w:pPr>
        <w:pStyle w:val="Titre2"/>
        <w:rPr>
          <w:lang w:val="fr-CA"/>
        </w:rPr>
      </w:pPr>
      <w:r>
        <w:rPr>
          <w:lang w:val="fr-CA"/>
        </w:rPr>
        <w:t>5</w:t>
      </w:r>
      <w:r w:rsidRPr="00BA2C80">
        <w:rPr>
          <w:lang w:val="fr-CA"/>
        </w:rPr>
        <w:t>. Installation et sécurité</w:t>
      </w:r>
    </w:p>
    <w:p w14:paraId="6EBF3C92" w14:textId="77777777" w:rsidR="005B5E08" w:rsidRDefault="005B5E08" w:rsidP="00EA3FEC">
      <w:pPr>
        <w:rPr>
          <w:lang w:val="fr-CA"/>
        </w:rPr>
      </w:pPr>
    </w:p>
    <w:p w14:paraId="3C9F0411" w14:textId="6DC6628A" w:rsidR="00EA3FEC" w:rsidRPr="00BA2C80" w:rsidRDefault="00EA3FEC" w:rsidP="00EA3FEC">
      <w:pPr>
        <w:rPr>
          <w:lang w:val="fr-CA"/>
        </w:rPr>
      </w:pPr>
      <w:r w:rsidRPr="00BA2C80">
        <w:rPr>
          <w:lang w:val="fr-CA"/>
        </w:rPr>
        <w:t xml:space="preserve">Poids estimé de l’œuvre : </w:t>
      </w:r>
    </w:p>
    <w:p w14:paraId="3B6BD5BF" w14:textId="77777777" w:rsidR="00EA3FEC" w:rsidRPr="00BA2C80" w:rsidRDefault="00EA3FEC" w:rsidP="00EA3FEC">
      <w:pPr>
        <w:rPr>
          <w:lang w:val="fr-CA"/>
        </w:rPr>
      </w:pPr>
      <w:r w:rsidRPr="00BA2C80">
        <w:rPr>
          <w:lang w:val="fr-CA"/>
        </w:rPr>
        <w:t xml:space="preserve">Base ou installation nécessaire (béton, structure, etc.) : </w:t>
      </w:r>
    </w:p>
    <w:p w14:paraId="32F3C47F" w14:textId="77777777" w:rsidR="00EA3FEC" w:rsidRPr="00BA2C80" w:rsidRDefault="00EA3FEC" w:rsidP="00EA3FEC">
      <w:pPr>
        <w:rPr>
          <w:lang w:val="fr-CA"/>
        </w:rPr>
      </w:pPr>
      <w:r w:rsidRPr="00BA2C80">
        <w:rPr>
          <w:lang w:val="fr-CA"/>
        </w:rPr>
        <w:t xml:space="preserve">Coûts estimés (max. 1 500 $) : </w:t>
      </w:r>
    </w:p>
    <w:p w14:paraId="101D4901" w14:textId="11F87DAD" w:rsidR="005E4D08" w:rsidRDefault="004218C3">
      <w:pPr>
        <w:pStyle w:val="Titre2"/>
        <w:rPr>
          <w:lang w:val="fr-CA"/>
        </w:rPr>
      </w:pPr>
      <w:r>
        <w:rPr>
          <w:lang w:val="fr-CA"/>
        </w:rPr>
        <w:t>6</w:t>
      </w:r>
      <w:r w:rsidR="005B5E08" w:rsidRPr="00BA2C80">
        <w:rPr>
          <w:lang w:val="fr-CA"/>
        </w:rPr>
        <w:t>. Préférence de site (cochez un maximum de 2 choix)</w:t>
      </w:r>
    </w:p>
    <w:p w14:paraId="076CA562" w14:textId="77777777" w:rsidR="005B5E08" w:rsidRPr="005B5E08" w:rsidRDefault="005B5E08" w:rsidP="005B5E08">
      <w:pPr>
        <w:rPr>
          <w:lang w:val="fr-CA"/>
        </w:rPr>
      </w:pPr>
    </w:p>
    <w:p w14:paraId="4E865672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☐ Armagh – Parc des chutes d’Armagh</w:t>
      </w:r>
    </w:p>
    <w:p w14:paraId="12AF3E44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☐ Saint-Damien-de-Buckland – Stationnement (533, route 279)</w:t>
      </w:r>
    </w:p>
    <w:p w14:paraId="67F46AED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☐ Saint-Malachie – Parc des cheminots</w:t>
      </w:r>
    </w:p>
    <w:p w14:paraId="26B6F717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☐ Sainte-Claire – Stationnement (rue de la Gare)</w:t>
      </w:r>
    </w:p>
    <w:p w14:paraId="543203E6" w14:textId="77777777" w:rsidR="005E4D08" w:rsidRDefault="005B5E08">
      <w:pPr>
        <w:rPr>
          <w:lang w:val="fr-CA"/>
        </w:rPr>
      </w:pPr>
      <w:r w:rsidRPr="00BA2C80">
        <w:rPr>
          <w:lang w:val="fr-CA"/>
        </w:rPr>
        <w:t>☐ Saint-Anselme – Promenade Maurice-Lacroix</w:t>
      </w:r>
    </w:p>
    <w:p w14:paraId="6D9B272A" w14:textId="77777777" w:rsidR="009C3FE3" w:rsidRDefault="009C3FE3" w:rsidP="004218C3">
      <w:pPr>
        <w:pStyle w:val="Titre2"/>
        <w:rPr>
          <w:lang w:val="fr-CA"/>
        </w:rPr>
      </w:pPr>
    </w:p>
    <w:p w14:paraId="4DC5F278" w14:textId="77777777" w:rsidR="009C3FE3" w:rsidRDefault="009C3FE3" w:rsidP="004218C3">
      <w:pPr>
        <w:pStyle w:val="Titre2"/>
        <w:rPr>
          <w:lang w:val="fr-CA"/>
        </w:rPr>
      </w:pPr>
    </w:p>
    <w:p w14:paraId="49350BD1" w14:textId="77777777" w:rsidR="009C3FE3" w:rsidRPr="009C3FE3" w:rsidRDefault="009C3FE3" w:rsidP="009C3FE3">
      <w:pPr>
        <w:rPr>
          <w:lang w:val="fr-CA"/>
        </w:rPr>
      </w:pPr>
    </w:p>
    <w:p w14:paraId="6238B058" w14:textId="09639E8B" w:rsidR="004218C3" w:rsidRDefault="004218C3" w:rsidP="004218C3">
      <w:pPr>
        <w:pStyle w:val="Titre2"/>
        <w:rPr>
          <w:lang w:val="fr-CA"/>
        </w:rPr>
      </w:pPr>
      <w:r>
        <w:rPr>
          <w:lang w:val="fr-CA"/>
        </w:rPr>
        <w:lastRenderedPageBreak/>
        <w:t>7. Documents à joindre</w:t>
      </w:r>
    </w:p>
    <w:p w14:paraId="2A93EC46" w14:textId="77777777" w:rsidR="005B5E08" w:rsidRPr="005B5E08" w:rsidRDefault="005B5E08" w:rsidP="005B5E08">
      <w:pPr>
        <w:rPr>
          <w:lang w:val="fr-CA"/>
        </w:rPr>
      </w:pPr>
    </w:p>
    <w:p w14:paraId="2DE29209" w14:textId="286CE9F6" w:rsidR="004218C3" w:rsidRPr="00BA2C80" w:rsidRDefault="004218C3" w:rsidP="004218C3">
      <w:pPr>
        <w:rPr>
          <w:lang w:val="fr-CA"/>
        </w:rPr>
      </w:pPr>
      <w:r w:rsidRPr="00BA2C80">
        <w:rPr>
          <w:lang w:val="fr-CA"/>
        </w:rPr>
        <w:t xml:space="preserve">☐ </w:t>
      </w:r>
      <w:r>
        <w:rPr>
          <w:lang w:val="fr-CA"/>
        </w:rPr>
        <w:t>CV de l’artiste ou du collectif</w:t>
      </w:r>
    </w:p>
    <w:p w14:paraId="46B28698" w14:textId="5A0020DE" w:rsidR="004218C3" w:rsidRDefault="004218C3">
      <w:pPr>
        <w:rPr>
          <w:lang w:val="fr-CA"/>
        </w:rPr>
      </w:pPr>
      <w:r w:rsidRPr="00BA2C80">
        <w:rPr>
          <w:lang w:val="fr-CA"/>
        </w:rPr>
        <w:t xml:space="preserve">☐ </w:t>
      </w:r>
      <w:r>
        <w:rPr>
          <w:lang w:val="fr-CA"/>
        </w:rPr>
        <w:t>Portfolio (au moins 3 images d’œuvres antérieures)</w:t>
      </w:r>
    </w:p>
    <w:p w14:paraId="1DD59717" w14:textId="3DA74162" w:rsidR="004218C3" w:rsidRPr="00BA2C80" w:rsidRDefault="004218C3">
      <w:pPr>
        <w:rPr>
          <w:lang w:val="fr-CA"/>
        </w:rPr>
      </w:pPr>
      <w:r w:rsidRPr="00BA2C80">
        <w:rPr>
          <w:lang w:val="fr-CA"/>
        </w:rPr>
        <w:t xml:space="preserve">☐ </w:t>
      </w:r>
      <w:r>
        <w:rPr>
          <w:lang w:val="fr-CA"/>
        </w:rPr>
        <w:t>Esquisse ou visuel préliminaire</w:t>
      </w:r>
    </w:p>
    <w:p w14:paraId="1DCC6087" w14:textId="75B16BB5" w:rsidR="005E4D08" w:rsidRPr="00BA2C80" w:rsidRDefault="004218C3">
      <w:pPr>
        <w:pStyle w:val="Titre2"/>
        <w:rPr>
          <w:lang w:val="fr-CA"/>
        </w:rPr>
      </w:pPr>
      <w:r>
        <w:rPr>
          <w:lang w:val="fr-CA"/>
        </w:rPr>
        <w:t>8</w:t>
      </w:r>
      <w:r w:rsidR="005B5E08" w:rsidRPr="00BA2C80">
        <w:rPr>
          <w:lang w:val="fr-CA"/>
        </w:rPr>
        <w:t>. Engagement de l’artiste</w:t>
      </w:r>
    </w:p>
    <w:p w14:paraId="449FE9F1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Je, soussigné(e), déclare avoir pris connaissance des conditions de l’appel de candidatures et m’engage à les respecter.</w:t>
      </w:r>
    </w:p>
    <w:p w14:paraId="45DEA6A8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br/>
        <w:t>Nom et signature : ________________________________________________</w:t>
      </w:r>
    </w:p>
    <w:p w14:paraId="7192CB1D" w14:textId="62FD401F" w:rsidR="00EA3FEC" w:rsidRPr="009C3FE3" w:rsidRDefault="005B5E08">
      <w:pPr>
        <w:rPr>
          <w:lang w:val="fr-CA"/>
        </w:rPr>
      </w:pPr>
      <w:r w:rsidRPr="00BA2C80">
        <w:rPr>
          <w:lang w:val="fr-CA"/>
        </w:rPr>
        <w:t>Date : __________________________________________________________</w:t>
      </w:r>
    </w:p>
    <w:p w14:paraId="0475A1AF" w14:textId="77777777" w:rsidR="00EA3FEC" w:rsidRDefault="00EA3FEC">
      <w:pPr>
        <w:rPr>
          <w:b/>
          <w:bCs/>
          <w:lang w:val="fr-CA"/>
        </w:rPr>
      </w:pPr>
    </w:p>
    <w:p w14:paraId="315DD669" w14:textId="27871677" w:rsidR="005E4D08" w:rsidRPr="00EA3FEC" w:rsidRDefault="005B5E08">
      <w:pPr>
        <w:rPr>
          <w:b/>
          <w:bCs/>
          <w:lang w:val="fr-CA"/>
        </w:rPr>
      </w:pPr>
      <w:r w:rsidRPr="00EA3FEC">
        <w:rPr>
          <w:b/>
          <w:bCs/>
          <w:lang w:val="fr-CA"/>
        </w:rPr>
        <w:t>Dépôt de la candidature</w:t>
      </w:r>
    </w:p>
    <w:p w14:paraId="77F75554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Envoyer le formulaire et les documents demandés au plus tard le 30 novembre 2025 à :</w:t>
      </w:r>
    </w:p>
    <w:p w14:paraId="669179E4" w14:textId="77777777" w:rsidR="005E4D08" w:rsidRPr="00BA2C80" w:rsidRDefault="005B5E08">
      <w:pPr>
        <w:rPr>
          <w:lang w:val="fr-CA"/>
        </w:rPr>
      </w:pPr>
      <w:r w:rsidRPr="00BA2C80">
        <w:rPr>
          <w:lang w:val="fr-CA"/>
        </w:rPr>
        <w:t>Claude Lepage, agent culturel</w:t>
      </w:r>
    </w:p>
    <w:p w14:paraId="75FDFBC3" w14:textId="36B609B3" w:rsidR="005E4D08" w:rsidRPr="00BA2C80" w:rsidRDefault="005B5E08">
      <w:pPr>
        <w:rPr>
          <w:lang w:val="fr-CA"/>
        </w:rPr>
      </w:pPr>
      <w:r w:rsidRPr="00BA2C80">
        <w:rPr>
          <w:lang w:val="fr-CA"/>
        </w:rPr>
        <w:t xml:space="preserve">Courriel : </w:t>
      </w:r>
      <w:hyperlink r:id="rId6" w:history="1">
        <w:r w:rsidR="00EA3FEC" w:rsidRPr="000E65A2">
          <w:rPr>
            <w:rStyle w:val="Lienhypertexte"/>
            <w:lang w:val="fr-CA"/>
          </w:rPr>
          <w:t>clepage@bellechasse.ca</w:t>
        </w:r>
      </w:hyperlink>
      <w:r w:rsidR="00EA3FEC">
        <w:rPr>
          <w:lang w:val="fr-CA"/>
        </w:rPr>
        <w:t xml:space="preserve"> </w:t>
      </w:r>
      <w:r w:rsidRPr="00BA2C80">
        <w:rPr>
          <w:lang w:val="fr-CA"/>
        </w:rPr>
        <w:t xml:space="preserve"> | Téléphone : 418-883-3347 </w:t>
      </w:r>
      <w:proofErr w:type="gramStart"/>
      <w:r w:rsidRPr="00BA2C80">
        <w:rPr>
          <w:lang w:val="fr-CA"/>
        </w:rPr>
        <w:t>poste</w:t>
      </w:r>
      <w:proofErr w:type="gramEnd"/>
      <w:r w:rsidRPr="00BA2C80">
        <w:rPr>
          <w:lang w:val="fr-CA"/>
        </w:rPr>
        <w:t xml:space="preserve"> 670</w:t>
      </w:r>
    </w:p>
    <w:sectPr w:rsidR="005E4D08" w:rsidRPr="00BA2C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3019814">
    <w:abstractNumId w:val="8"/>
  </w:num>
  <w:num w:numId="2" w16cid:durableId="1568110891">
    <w:abstractNumId w:val="6"/>
  </w:num>
  <w:num w:numId="3" w16cid:durableId="1622762875">
    <w:abstractNumId w:val="5"/>
  </w:num>
  <w:num w:numId="4" w16cid:durableId="1961758243">
    <w:abstractNumId w:val="4"/>
  </w:num>
  <w:num w:numId="5" w16cid:durableId="873616740">
    <w:abstractNumId w:val="7"/>
  </w:num>
  <w:num w:numId="6" w16cid:durableId="2040206162">
    <w:abstractNumId w:val="3"/>
  </w:num>
  <w:num w:numId="7" w16cid:durableId="312030910">
    <w:abstractNumId w:val="2"/>
  </w:num>
  <w:num w:numId="8" w16cid:durableId="1129936850">
    <w:abstractNumId w:val="1"/>
  </w:num>
  <w:num w:numId="9" w16cid:durableId="173604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18C3"/>
    <w:rsid w:val="00526FF7"/>
    <w:rsid w:val="005B5E08"/>
    <w:rsid w:val="005E4D08"/>
    <w:rsid w:val="009C3FE3"/>
    <w:rsid w:val="00AA1D8D"/>
    <w:rsid w:val="00B47730"/>
    <w:rsid w:val="00BA2C80"/>
    <w:rsid w:val="00CB0664"/>
    <w:rsid w:val="00D3649E"/>
    <w:rsid w:val="00EA3F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5526A"/>
  <w14:defaultImageDpi w14:val="300"/>
  <w15:docId w15:val="{5ABDEA1C-EA7B-4CE2-A90B-C65DDDE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EA3F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page@bellechasse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Claude Lepage</cp:lastModifiedBy>
  <cp:revision>4</cp:revision>
  <dcterms:created xsi:type="dcterms:W3CDTF">2025-09-25T18:22:00Z</dcterms:created>
  <dcterms:modified xsi:type="dcterms:W3CDTF">2025-09-30T14:08:00Z</dcterms:modified>
  <cp:category/>
</cp:coreProperties>
</file>